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feuerwehrauto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