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euerwehrauto zum ausmal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