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euerwehrautos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