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euerwehrfrau ausmalbild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