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frauen ausmal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