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iraffe male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