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giraffe malvorlag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