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iraffe zum ausmal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