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haus ausmalbil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