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us schablon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