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us vorlage zum ausdruck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