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erbstblatt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