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kastanienblätter zeichn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