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indergarten feuerwehr ausmalbilde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