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kindergarten feuerwehr ausmalbilde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