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n bild zum ausmalen 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