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dchen ausmal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