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7560000" cy="1069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temp_malvorlage biene biene zum ausmalen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92000"/>
                    </a:xfrm>
                    <a:prstGeom prst="rect"/>
                  </pic:spPr>
                </pic:pic>
              </a:graphicData>
            </a:graphic>
          </wp:inline>
        </w:drawing>
      </w:r>
    </w:p>
    <w:sectPr w:rsidR="00FC693F" w:rsidRPr="0006063C" w:rsidSect="00034616">
      <w:pgSz w:w="11906" w:h="16838"/>
      <w:pgMar w:top="0" w:right="0" w:bottom="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