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malvorlage haus einfach zum ausdruck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