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haus einfa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