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malvorlage schildkröte von ob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