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alvorlagen feuerweh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