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n weihnachtskugel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