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ensch muster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