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enschen ausmalbild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