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regenbogen ausmalbild pd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