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ildkröte ausmalbild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