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childkröte malen vorlag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