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ildkröte malvorlage pd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