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schildkröte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