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langen ausmalbilder zum ausdrucken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