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chlangen ausmalbilder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