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ockkarte bien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