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topmodel ausmalbilder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