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 ausmalbilder selbst gestalt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