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illa ausmalbilder hau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