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vorlage schildkröte zeichn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