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vorlage schildkröt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