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schlange zeich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