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vorlagen topmodel ausmalbild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