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ihnachtskugel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