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eihnachtskugeln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