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ihnachtskugeln zeichnun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