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weihnachtskugeln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