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weihnachtskugeln zum bemalen kostenlos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