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weihnachtskugeln zum be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