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wichtel bild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