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ichtel bilder zum ausdrucken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