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ichtel bilder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