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wichtel mädchen ausmalbild zum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